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B7A6" w14:textId="50F13325" w:rsidR="00956382" w:rsidRDefault="00936FA1">
      <w:pPr>
        <w:pStyle w:val="Heading1"/>
      </w:pPr>
      <w:r>
        <w:t>Whitebridge Estate</w:t>
      </w:r>
      <w:r w:rsidR="00000000">
        <w:t xml:space="preserve"> Community Survey</w:t>
      </w:r>
    </w:p>
    <w:p w14:paraId="38DD3E94" w14:textId="77777777" w:rsidR="00936FA1" w:rsidRDefault="00936FA1" w:rsidP="00936FA1"/>
    <w:p w14:paraId="532998B6" w14:textId="45C6B207" w:rsidR="00936FA1" w:rsidRPr="00936FA1" w:rsidRDefault="00936FA1" w:rsidP="00936FA1">
      <w:r w:rsidRPr="00936FA1">
        <w:t xml:space="preserve">We invite all </w:t>
      </w:r>
      <w:r>
        <w:t xml:space="preserve">potential </w:t>
      </w:r>
      <w:r w:rsidRPr="00936FA1">
        <w:t>residents to participate in this important survey. Your honest responses will help us build a cohesive and like-minded community. Remember, there are no wrong answers, and your truthfulness is valued. While you can deceive man, you cannot deceive God, who knows your heart. Please answer all questions, as any skipped or unanswered questions will result in disqualification. Rest assured, we will not judge your responses. Thank you for your cooperation and contribution to our community.</w:t>
      </w:r>
    </w:p>
    <w:p w14:paraId="2748B573" w14:textId="77777777" w:rsidR="00936FA1" w:rsidRPr="00936FA1" w:rsidRDefault="00936FA1" w:rsidP="00936FA1">
      <w:r w:rsidRPr="00936FA1">
        <w:pict w14:anchorId="3742CF65">
          <v:rect id="_x0000_i1053" style="width:0;height:1.5pt" o:hralign="center" o:hrstd="t" o:hr="t" fillcolor="#a0a0a0" stroked="f"/>
        </w:pict>
      </w:r>
    </w:p>
    <w:p w14:paraId="2B65BE1E" w14:textId="77777777" w:rsidR="00936FA1" w:rsidRPr="00936FA1" w:rsidRDefault="00936FA1" w:rsidP="00936FA1">
      <w:pPr>
        <w:rPr>
          <w:b/>
          <w:bCs/>
        </w:rPr>
      </w:pPr>
      <w:r w:rsidRPr="00936FA1">
        <w:rPr>
          <w:b/>
          <w:bCs/>
        </w:rPr>
        <w:t>Comprehensive Resident Assessment Survey (10+ Sections)</w:t>
      </w:r>
    </w:p>
    <w:tbl>
      <w:tblPr>
        <w:tblStyle w:val="PlainTable1"/>
        <w:tblW w:w="0" w:type="auto"/>
        <w:tblLook w:val="04A0" w:firstRow="1" w:lastRow="0" w:firstColumn="1" w:lastColumn="0" w:noHBand="0" w:noVBand="1"/>
      </w:tblPr>
      <w:tblGrid>
        <w:gridCol w:w="1731"/>
        <w:gridCol w:w="1973"/>
        <w:gridCol w:w="1138"/>
        <w:gridCol w:w="1117"/>
        <w:gridCol w:w="989"/>
        <w:gridCol w:w="817"/>
        <w:gridCol w:w="1091"/>
      </w:tblGrid>
      <w:tr w:rsidR="00936FA1" w:rsidRPr="00936FA1" w14:paraId="61505B61" w14:textId="77777777" w:rsidTr="00C46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3B475B" w14:textId="77777777" w:rsidR="00936FA1" w:rsidRPr="00936FA1" w:rsidRDefault="00936FA1" w:rsidP="00936FA1">
            <w:pPr>
              <w:spacing w:after="200" w:line="276" w:lineRule="auto"/>
            </w:pPr>
            <w:r w:rsidRPr="00936FA1">
              <w:t>Section</w:t>
            </w:r>
          </w:p>
        </w:tc>
        <w:tc>
          <w:tcPr>
            <w:tcW w:w="0" w:type="auto"/>
            <w:hideMark/>
          </w:tcPr>
          <w:p w14:paraId="722D72AE" w14:textId="77777777" w:rsidR="00936FA1" w:rsidRPr="00936FA1" w:rsidRDefault="00936FA1" w:rsidP="00936FA1">
            <w:pPr>
              <w:spacing w:after="200" w:line="276" w:lineRule="auto"/>
              <w:cnfStyle w:val="100000000000" w:firstRow="1" w:lastRow="0" w:firstColumn="0" w:lastColumn="0" w:oddVBand="0" w:evenVBand="0" w:oddHBand="0" w:evenHBand="0" w:firstRowFirstColumn="0" w:firstRowLastColumn="0" w:lastRowFirstColumn="0" w:lastRowLastColumn="0"/>
            </w:pPr>
            <w:r w:rsidRPr="00936FA1">
              <w:t>Statement</w:t>
            </w:r>
          </w:p>
        </w:tc>
        <w:tc>
          <w:tcPr>
            <w:tcW w:w="0" w:type="auto"/>
            <w:hideMark/>
          </w:tcPr>
          <w:p w14:paraId="54956A88" w14:textId="77777777" w:rsidR="00936FA1" w:rsidRPr="00936FA1" w:rsidRDefault="00936FA1" w:rsidP="00936FA1">
            <w:pPr>
              <w:spacing w:after="200" w:line="276" w:lineRule="auto"/>
              <w:cnfStyle w:val="100000000000" w:firstRow="1" w:lastRow="0" w:firstColumn="0" w:lastColumn="0" w:oddVBand="0" w:evenVBand="0" w:oddHBand="0" w:evenHBand="0" w:firstRowFirstColumn="0" w:firstRowLastColumn="0" w:lastRowFirstColumn="0" w:lastRowLastColumn="0"/>
            </w:pPr>
            <w:r w:rsidRPr="00936FA1">
              <w:t>Strongly Disagree (1)</w:t>
            </w:r>
          </w:p>
        </w:tc>
        <w:tc>
          <w:tcPr>
            <w:tcW w:w="0" w:type="auto"/>
            <w:hideMark/>
          </w:tcPr>
          <w:p w14:paraId="0324BDD9" w14:textId="77777777" w:rsidR="00936FA1" w:rsidRPr="00936FA1" w:rsidRDefault="00936FA1" w:rsidP="00936FA1">
            <w:pPr>
              <w:spacing w:after="200" w:line="276" w:lineRule="auto"/>
              <w:cnfStyle w:val="100000000000" w:firstRow="1" w:lastRow="0" w:firstColumn="0" w:lastColumn="0" w:oddVBand="0" w:evenVBand="0" w:oddHBand="0" w:evenHBand="0" w:firstRowFirstColumn="0" w:firstRowLastColumn="0" w:lastRowFirstColumn="0" w:lastRowLastColumn="0"/>
            </w:pPr>
            <w:r w:rsidRPr="00936FA1">
              <w:t>Disagree (2)</w:t>
            </w:r>
          </w:p>
        </w:tc>
        <w:tc>
          <w:tcPr>
            <w:tcW w:w="0" w:type="auto"/>
            <w:hideMark/>
          </w:tcPr>
          <w:p w14:paraId="3393EA86" w14:textId="77777777" w:rsidR="00936FA1" w:rsidRPr="00936FA1" w:rsidRDefault="00936FA1" w:rsidP="00936FA1">
            <w:pPr>
              <w:spacing w:after="200" w:line="276" w:lineRule="auto"/>
              <w:cnfStyle w:val="100000000000" w:firstRow="1" w:lastRow="0" w:firstColumn="0" w:lastColumn="0" w:oddVBand="0" w:evenVBand="0" w:oddHBand="0" w:evenHBand="0" w:firstRowFirstColumn="0" w:firstRowLastColumn="0" w:lastRowFirstColumn="0" w:lastRowLastColumn="0"/>
            </w:pPr>
            <w:r w:rsidRPr="00936FA1">
              <w:t>Neutral (3)</w:t>
            </w:r>
          </w:p>
        </w:tc>
        <w:tc>
          <w:tcPr>
            <w:tcW w:w="0" w:type="auto"/>
            <w:hideMark/>
          </w:tcPr>
          <w:p w14:paraId="4C98F577" w14:textId="77777777" w:rsidR="00936FA1" w:rsidRPr="00936FA1" w:rsidRDefault="00936FA1" w:rsidP="00936FA1">
            <w:pPr>
              <w:spacing w:after="200" w:line="276" w:lineRule="auto"/>
              <w:cnfStyle w:val="100000000000" w:firstRow="1" w:lastRow="0" w:firstColumn="0" w:lastColumn="0" w:oddVBand="0" w:evenVBand="0" w:oddHBand="0" w:evenHBand="0" w:firstRowFirstColumn="0" w:firstRowLastColumn="0" w:lastRowFirstColumn="0" w:lastRowLastColumn="0"/>
            </w:pPr>
            <w:r w:rsidRPr="00936FA1">
              <w:t>Agree (4)</w:t>
            </w:r>
          </w:p>
        </w:tc>
        <w:tc>
          <w:tcPr>
            <w:tcW w:w="0" w:type="auto"/>
            <w:hideMark/>
          </w:tcPr>
          <w:p w14:paraId="230DBE75" w14:textId="77777777" w:rsidR="00936FA1" w:rsidRPr="00936FA1" w:rsidRDefault="00936FA1" w:rsidP="00936FA1">
            <w:pPr>
              <w:spacing w:after="200" w:line="276" w:lineRule="auto"/>
              <w:cnfStyle w:val="100000000000" w:firstRow="1" w:lastRow="0" w:firstColumn="0" w:lastColumn="0" w:oddVBand="0" w:evenVBand="0" w:oddHBand="0" w:evenHBand="0" w:firstRowFirstColumn="0" w:firstRowLastColumn="0" w:lastRowFirstColumn="0" w:lastRowLastColumn="0"/>
            </w:pPr>
            <w:r w:rsidRPr="00936FA1">
              <w:t>Strongly Agree (5)</w:t>
            </w:r>
          </w:p>
        </w:tc>
      </w:tr>
      <w:tr w:rsidR="00936FA1" w:rsidRPr="00936FA1" w14:paraId="780FF925"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E8003" w14:textId="77777777" w:rsidR="00936FA1" w:rsidRPr="00936FA1" w:rsidRDefault="00936FA1" w:rsidP="00936FA1">
            <w:pPr>
              <w:spacing w:after="200" w:line="276" w:lineRule="auto"/>
            </w:pPr>
            <w:r w:rsidRPr="00936FA1">
              <w:t>1 – Racial Attitudes</w:t>
            </w:r>
          </w:p>
        </w:tc>
        <w:tc>
          <w:tcPr>
            <w:tcW w:w="0" w:type="auto"/>
            <w:hideMark/>
          </w:tcPr>
          <w:p w14:paraId="2711E2E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All people, regardless of race or nationality, are equal before God.</w:t>
            </w:r>
          </w:p>
        </w:tc>
        <w:tc>
          <w:tcPr>
            <w:tcW w:w="0" w:type="auto"/>
            <w:hideMark/>
          </w:tcPr>
          <w:p w14:paraId="7439D23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9435BB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821F7C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A2C9DD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CB0DCB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5657267"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17D60824" w14:textId="77777777" w:rsidR="00936FA1" w:rsidRPr="00936FA1" w:rsidRDefault="00936FA1" w:rsidP="00936FA1">
            <w:pPr>
              <w:spacing w:after="200" w:line="276" w:lineRule="auto"/>
            </w:pPr>
          </w:p>
        </w:tc>
        <w:tc>
          <w:tcPr>
            <w:tcW w:w="0" w:type="auto"/>
            <w:hideMark/>
          </w:tcPr>
          <w:p w14:paraId="0902FEC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am comfortable worshiping alongside people of any race.</w:t>
            </w:r>
          </w:p>
        </w:tc>
        <w:tc>
          <w:tcPr>
            <w:tcW w:w="0" w:type="auto"/>
            <w:hideMark/>
          </w:tcPr>
          <w:p w14:paraId="52F41C5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9F0E4F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98DA98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AACB3C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E797AB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EBECD32"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E2D4E5" w14:textId="77777777" w:rsidR="00936FA1" w:rsidRPr="00936FA1" w:rsidRDefault="00936FA1" w:rsidP="00936FA1">
            <w:pPr>
              <w:spacing w:after="200" w:line="276" w:lineRule="auto"/>
            </w:pPr>
          </w:p>
        </w:tc>
        <w:tc>
          <w:tcPr>
            <w:tcW w:w="0" w:type="auto"/>
            <w:hideMark/>
          </w:tcPr>
          <w:p w14:paraId="3C0E629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would feel confident under the leadership of someone from a different race.</w:t>
            </w:r>
          </w:p>
        </w:tc>
        <w:tc>
          <w:tcPr>
            <w:tcW w:w="0" w:type="auto"/>
            <w:hideMark/>
          </w:tcPr>
          <w:p w14:paraId="0EE8BEA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1E7D6C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6285C2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5640A4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9EC066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75D3290A"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28D2FC77" w14:textId="77777777" w:rsidR="00936FA1" w:rsidRPr="00936FA1" w:rsidRDefault="00936FA1" w:rsidP="00936FA1">
            <w:pPr>
              <w:spacing w:after="200" w:line="276" w:lineRule="auto"/>
            </w:pPr>
          </w:p>
        </w:tc>
        <w:tc>
          <w:tcPr>
            <w:tcW w:w="0" w:type="auto"/>
            <w:hideMark/>
          </w:tcPr>
          <w:p w14:paraId="412C1A1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Cultural differences should be celebrated as part of God’s creation.</w:t>
            </w:r>
          </w:p>
        </w:tc>
        <w:tc>
          <w:tcPr>
            <w:tcW w:w="0" w:type="auto"/>
            <w:hideMark/>
          </w:tcPr>
          <w:p w14:paraId="53F22C1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C93381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6DC99B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8029C0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728DDD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D4BBE58"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A5DCB" w14:textId="77777777" w:rsidR="00936FA1" w:rsidRPr="00936FA1" w:rsidRDefault="00936FA1" w:rsidP="00936FA1">
            <w:pPr>
              <w:spacing w:after="200" w:line="276" w:lineRule="auto"/>
            </w:pPr>
          </w:p>
        </w:tc>
        <w:tc>
          <w:tcPr>
            <w:tcW w:w="0" w:type="auto"/>
            <w:hideMark/>
          </w:tcPr>
          <w:p w14:paraId="144D03A6" w14:textId="5EA58054"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Race should play a role in choosing close friends, neighbors, or </w:t>
            </w:r>
            <w:r w:rsidRPr="00936FA1">
              <w:lastRenderedPageBreak/>
              <w:t xml:space="preserve">spouses. </w:t>
            </w:r>
          </w:p>
        </w:tc>
        <w:tc>
          <w:tcPr>
            <w:tcW w:w="0" w:type="auto"/>
            <w:hideMark/>
          </w:tcPr>
          <w:p w14:paraId="6991B50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lastRenderedPageBreak/>
              <w:t>[ ]</w:t>
            </w:r>
          </w:p>
        </w:tc>
        <w:tc>
          <w:tcPr>
            <w:tcW w:w="0" w:type="auto"/>
            <w:hideMark/>
          </w:tcPr>
          <w:p w14:paraId="15DB5A9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B2FF6E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A20BD4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50A758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59A11F4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4DD20B03" w14:textId="77777777" w:rsidR="00936FA1" w:rsidRPr="00936FA1" w:rsidRDefault="00936FA1" w:rsidP="00936FA1">
            <w:pPr>
              <w:spacing w:after="200" w:line="276" w:lineRule="auto"/>
            </w:pPr>
            <w:r w:rsidRPr="00936FA1">
              <w:t>2 – Colorblind Concept</w:t>
            </w:r>
          </w:p>
        </w:tc>
        <w:tc>
          <w:tcPr>
            <w:tcW w:w="0" w:type="auto"/>
            <w:hideMark/>
          </w:tcPr>
          <w:p w14:paraId="0DFD522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do not see race; I only see people.</w:t>
            </w:r>
          </w:p>
        </w:tc>
        <w:tc>
          <w:tcPr>
            <w:tcW w:w="0" w:type="auto"/>
            <w:hideMark/>
          </w:tcPr>
          <w:p w14:paraId="4A45506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02A35A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E59A81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091E1A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789B99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6DB18FE"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3AEA8D" w14:textId="77777777" w:rsidR="00936FA1" w:rsidRPr="00936FA1" w:rsidRDefault="00936FA1" w:rsidP="00936FA1">
            <w:pPr>
              <w:spacing w:after="200" w:line="276" w:lineRule="auto"/>
            </w:pPr>
          </w:p>
        </w:tc>
        <w:tc>
          <w:tcPr>
            <w:tcW w:w="0" w:type="auto"/>
            <w:hideMark/>
          </w:tcPr>
          <w:p w14:paraId="1044D65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Recognizing racial differences is important to understanding people’s experiences.</w:t>
            </w:r>
          </w:p>
        </w:tc>
        <w:tc>
          <w:tcPr>
            <w:tcW w:w="0" w:type="auto"/>
            <w:hideMark/>
          </w:tcPr>
          <w:p w14:paraId="3BDF035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59034F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84CB41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1A5671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16FBE0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3AFB850D"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E5AB67D" w14:textId="77777777" w:rsidR="00936FA1" w:rsidRPr="00936FA1" w:rsidRDefault="00936FA1" w:rsidP="00936FA1">
            <w:pPr>
              <w:spacing w:after="200" w:line="276" w:lineRule="auto"/>
            </w:pPr>
          </w:p>
        </w:tc>
        <w:tc>
          <w:tcPr>
            <w:tcW w:w="0" w:type="auto"/>
            <w:hideMark/>
          </w:tcPr>
          <w:p w14:paraId="7917E107" w14:textId="0E38F8C0"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People should be treated differently based on their racial background. </w:t>
            </w:r>
          </w:p>
        </w:tc>
        <w:tc>
          <w:tcPr>
            <w:tcW w:w="0" w:type="auto"/>
            <w:hideMark/>
          </w:tcPr>
          <w:p w14:paraId="2420C10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79B052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120DB6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48D76B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20F960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5210169"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C1CE3" w14:textId="77777777" w:rsidR="00936FA1" w:rsidRPr="00936FA1" w:rsidRDefault="00936FA1" w:rsidP="00936FA1">
            <w:pPr>
              <w:spacing w:after="200" w:line="276" w:lineRule="auto"/>
            </w:pPr>
          </w:p>
        </w:tc>
        <w:tc>
          <w:tcPr>
            <w:tcW w:w="0" w:type="auto"/>
            <w:hideMark/>
          </w:tcPr>
          <w:p w14:paraId="5D5D102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America has moved beyond racial issues, and race is no longer important.</w:t>
            </w:r>
          </w:p>
        </w:tc>
        <w:tc>
          <w:tcPr>
            <w:tcW w:w="0" w:type="auto"/>
            <w:hideMark/>
          </w:tcPr>
          <w:p w14:paraId="564159E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4237D9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095CEF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E30B92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E3C29E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520E28B"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3E400411" w14:textId="77777777" w:rsidR="00936FA1" w:rsidRPr="00936FA1" w:rsidRDefault="00936FA1" w:rsidP="00936FA1">
            <w:pPr>
              <w:spacing w:after="200" w:line="276" w:lineRule="auto"/>
            </w:pPr>
          </w:p>
        </w:tc>
        <w:tc>
          <w:tcPr>
            <w:tcW w:w="0" w:type="auto"/>
            <w:hideMark/>
          </w:tcPr>
          <w:p w14:paraId="38E8E1B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Emphasizing race divides people more than it unites them.</w:t>
            </w:r>
          </w:p>
        </w:tc>
        <w:tc>
          <w:tcPr>
            <w:tcW w:w="0" w:type="auto"/>
            <w:hideMark/>
          </w:tcPr>
          <w:p w14:paraId="5928AFC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8ED48C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20CE29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35C8EF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0E5A61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4A428B22"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FDED0" w14:textId="77777777" w:rsidR="00936FA1" w:rsidRPr="00936FA1" w:rsidRDefault="00936FA1" w:rsidP="00936FA1">
            <w:pPr>
              <w:spacing w:after="200" w:line="276" w:lineRule="auto"/>
            </w:pPr>
            <w:r w:rsidRPr="00936FA1">
              <w:t>3 – Sexual Morality</w:t>
            </w:r>
          </w:p>
        </w:tc>
        <w:tc>
          <w:tcPr>
            <w:tcW w:w="0" w:type="auto"/>
            <w:hideMark/>
          </w:tcPr>
          <w:p w14:paraId="4533B61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God’s design for marriage is between one man and one woman.</w:t>
            </w:r>
          </w:p>
        </w:tc>
        <w:tc>
          <w:tcPr>
            <w:tcW w:w="0" w:type="auto"/>
            <w:hideMark/>
          </w:tcPr>
          <w:p w14:paraId="6BDE6D9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F1F521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F9DD99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5B1FC8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832A72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29AA231B"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5E071C9" w14:textId="77777777" w:rsidR="00936FA1" w:rsidRPr="00936FA1" w:rsidRDefault="00936FA1" w:rsidP="00936FA1">
            <w:pPr>
              <w:spacing w:after="200" w:line="276" w:lineRule="auto"/>
            </w:pPr>
          </w:p>
        </w:tc>
        <w:tc>
          <w:tcPr>
            <w:tcW w:w="0" w:type="auto"/>
            <w:hideMark/>
          </w:tcPr>
          <w:p w14:paraId="3E7A357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Sexual relationships outside of marriage are sinful.</w:t>
            </w:r>
          </w:p>
        </w:tc>
        <w:tc>
          <w:tcPr>
            <w:tcW w:w="0" w:type="auto"/>
            <w:hideMark/>
          </w:tcPr>
          <w:p w14:paraId="7160E89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DC8FAE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24EFD9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B6332C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79F69C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282449D"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1898A" w14:textId="77777777" w:rsidR="00936FA1" w:rsidRPr="00936FA1" w:rsidRDefault="00936FA1" w:rsidP="00936FA1">
            <w:pPr>
              <w:spacing w:after="200" w:line="276" w:lineRule="auto"/>
            </w:pPr>
          </w:p>
        </w:tc>
        <w:tc>
          <w:tcPr>
            <w:tcW w:w="0" w:type="auto"/>
            <w:hideMark/>
          </w:tcPr>
          <w:p w14:paraId="5ED65EF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feel comfortable sharing biblical views on sexuality, even if unpopular.</w:t>
            </w:r>
          </w:p>
        </w:tc>
        <w:tc>
          <w:tcPr>
            <w:tcW w:w="0" w:type="auto"/>
            <w:hideMark/>
          </w:tcPr>
          <w:p w14:paraId="61059F2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FB7F70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F8BDF0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3F78DB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B05A47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DF4EC22"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A8F1279" w14:textId="77777777" w:rsidR="00936FA1" w:rsidRPr="00936FA1" w:rsidRDefault="00936FA1" w:rsidP="00936FA1">
            <w:pPr>
              <w:spacing w:after="200" w:line="276" w:lineRule="auto"/>
            </w:pPr>
          </w:p>
        </w:tc>
        <w:tc>
          <w:tcPr>
            <w:tcW w:w="0" w:type="auto"/>
            <w:hideMark/>
          </w:tcPr>
          <w:p w14:paraId="5DC4AB2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The church should show compassion to those struggling with same-sex attraction, while holding to biblical truth.</w:t>
            </w:r>
          </w:p>
        </w:tc>
        <w:tc>
          <w:tcPr>
            <w:tcW w:w="0" w:type="auto"/>
            <w:hideMark/>
          </w:tcPr>
          <w:p w14:paraId="5CE8146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E635D3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4FC618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1370BC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7CBBBE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08D2E492"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138BF4" w14:textId="77777777" w:rsidR="00936FA1" w:rsidRPr="00936FA1" w:rsidRDefault="00936FA1" w:rsidP="00936FA1">
            <w:pPr>
              <w:spacing w:after="200" w:line="276" w:lineRule="auto"/>
            </w:pPr>
          </w:p>
        </w:tc>
        <w:tc>
          <w:tcPr>
            <w:tcW w:w="0" w:type="auto"/>
            <w:hideMark/>
          </w:tcPr>
          <w:p w14:paraId="70ECBA9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A person’s sexual behavior should affect their eligibility for church leadership.</w:t>
            </w:r>
          </w:p>
        </w:tc>
        <w:tc>
          <w:tcPr>
            <w:tcW w:w="0" w:type="auto"/>
            <w:hideMark/>
          </w:tcPr>
          <w:p w14:paraId="44BE765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9CDBDE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4FAC41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340C41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6B0D47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416DA7E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1D976FA3" w14:textId="77777777" w:rsidR="00936FA1" w:rsidRPr="00936FA1" w:rsidRDefault="00936FA1" w:rsidP="00936FA1">
            <w:pPr>
              <w:spacing w:after="200" w:line="276" w:lineRule="auto"/>
            </w:pPr>
            <w:r w:rsidRPr="00936FA1">
              <w:t>4 – Character &amp; Integrity</w:t>
            </w:r>
          </w:p>
        </w:tc>
        <w:tc>
          <w:tcPr>
            <w:tcW w:w="0" w:type="auto"/>
            <w:hideMark/>
          </w:tcPr>
          <w:p w14:paraId="55A2755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Hard work is a biblical principle that honors God.</w:t>
            </w:r>
          </w:p>
        </w:tc>
        <w:tc>
          <w:tcPr>
            <w:tcW w:w="0" w:type="auto"/>
            <w:hideMark/>
          </w:tcPr>
          <w:p w14:paraId="547C5C2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1E7297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C2DAA8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EF37B5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DCECBC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48B41607"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D0263C" w14:textId="77777777" w:rsidR="00936FA1" w:rsidRPr="00936FA1" w:rsidRDefault="00936FA1" w:rsidP="00936FA1">
            <w:pPr>
              <w:spacing w:after="200" w:line="276" w:lineRule="auto"/>
            </w:pPr>
          </w:p>
        </w:tc>
        <w:tc>
          <w:tcPr>
            <w:tcW w:w="0" w:type="auto"/>
            <w:hideMark/>
          </w:tcPr>
          <w:p w14:paraId="1A579E4C" w14:textId="3AAB963F"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I often depend on others instead of taking responsibility for myself. </w:t>
            </w:r>
          </w:p>
        </w:tc>
        <w:tc>
          <w:tcPr>
            <w:tcW w:w="0" w:type="auto"/>
            <w:hideMark/>
          </w:tcPr>
          <w:p w14:paraId="2E607C9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697679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96D1BE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9D4AB9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EC86413"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5454C0E0"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3FBDDE50" w14:textId="77777777" w:rsidR="00936FA1" w:rsidRPr="00936FA1" w:rsidRDefault="00936FA1" w:rsidP="00936FA1">
            <w:pPr>
              <w:spacing w:after="200" w:line="276" w:lineRule="auto"/>
            </w:pPr>
          </w:p>
        </w:tc>
        <w:tc>
          <w:tcPr>
            <w:tcW w:w="0" w:type="auto"/>
            <w:hideMark/>
          </w:tcPr>
          <w:p w14:paraId="72067FBF" w14:textId="63AFC713"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It is acceptable to use manipulation to get what I want. </w:t>
            </w:r>
          </w:p>
        </w:tc>
        <w:tc>
          <w:tcPr>
            <w:tcW w:w="0" w:type="auto"/>
            <w:hideMark/>
          </w:tcPr>
          <w:p w14:paraId="7E5FB6A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8EFE11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59B0BE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824102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A8D933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5FEB2CFF"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7837CD" w14:textId="77777777" w:rsidR="00936FA1" w:rsidRPr="00936FA1" w:rsidRDefault="00936FA1" w:rsidP="00936FA1">
            <w:pPr>
              <w:spacing w:after="200" w:line="276" w:lineRule="auto"/>
            </w:pPr>
          </w:p>
        </w:tc>
        <w:tc>
          <w:tcPr>
            <w:tcW w:w="0" w:type="auto"/>
            <w:hideMark/>
          </w:tcPr>
          <w:p w14:paraId="690198E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In group work, I usually carry my fair share.</w:t>
            </w:r>
          </w:p>
        </w:tc>
        <w:tc>
          <w:tcPr>
            <w:tcW w:w="0" w:type="auto"/>
            <w:hideMark/>
          </w:tcPr>
          <w:p w14:paraId="7D5493A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0B2ADB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1C00D9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FD6433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9DD0A9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10C56D1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5C2A280C" w14:textId="77777777" w:rsidR="00936FA1" w:rsidRPr="00936FA1" w:rsidRDefault="00936FA1" w:rsidP="00936FA1">
            <w:pPr>
              <w:spacing w:after="200" w:line="276" w:lineRule="auto"/>
            </w:pPr>
          </w:p>
        </w:tc>
        <w:tc>
          <w:tcPr>
            <w:tcW w:w="0" w:type="auto"/>
            <w:hideMark/>
          </w:tcPr>
          <w:p w14:paraId="584F466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admit when I am wrong, even if it is difficult.</w:t>
            </w:r>
          </w:p>
        </w:tc>
        <w:tc>
          <w:tcPr>
            <w:tcW w:w="0" w:type="auto"/>
            <w:hideMark/>
          </w:tcPr>
          <w:p w14:paraId="744CA26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B00149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D232C1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95F478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74798F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741F3E5"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F7E2C2" w14:textId="77777777" w:rsidR="00936FA1" w:rsidRPr="00936FA1" w:rsidRDefault="00936FA1" w:rsidP="00936FA1">
            <w:pPr>
              <w:spacing w:after="200" w:line="276" w:lineRule="auto"/>
            </w:pPr>
          </w:p>
        </w:tc>
        <w:tc>
          <w:tcPr>
            <w:tcW w:w="0" w:type="auto"/>
            <w:hideMark/>
          </w:tcPr>
          <w:p w14:paraId="40C2CB33" w14:textId="69751C16"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I sometimes take advantage of others for my own benefit. </w:t>
            </w:r>
          </w:p>
        </w:tc>
        <w:tc>
          <w:tcPr>
            <w:tcW w:w="0" w:type="auto"/>
            <w:hideMark/>
          </w:tcPr>
          <w:p w14:paraId="0BFA292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708FF3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F333F6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C1490F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C0A03D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7209216"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68367926" w14:textId="77777777" w:rsidR="00936FA1" w:rsidRPr="00936FA1" w:rsidRDefault="00936FA1" w:rsidP="00936FA1">
            <w:pPr>
              <w:spacing w:after="200" w:line="276" w:lineRule="auto"/>
            </w:pPr>
            <w:r w:rsidRPr="00936FA1">
              <w:t>5 – Financial Responsibility</w:t>
            </w:r>
          </w:p>
        </w:tc>
        <w:tc>
          <w:tcPr>
            <w:tcW w:w="0" w:type="auto"/>
            <w:hideMark/>
          </w:tcPr>
          <w:p w14:paraId="0CD2824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believe God expects me to be a wise steward of money.</w:t>
            </w:r>
          </w:p>
        </w:tc>
        <w:tc>
          <w:tcPr>
            <w:tcW w:w="0" w:type="auto"/>
            <w:hideMark/>
          </w:tcPr>
          <w:p w14:paraId="02DD48C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E3D790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7588B4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AE4519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41B51D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097F43F"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100B5" w14:textId="77777777" w:rsidR="00936FA1" w:rsidRPr="00936FA1" w:rsidRDefault="00936FA1" w:rsidP="00936FA1">
            <w:pPr>
              <w:spacing w:after="200" w:line="276" w:lineRule="auto"/>
            </w:pPr>
          </w:p>
        </w:tc>
        <w:tc>
          <w:tcPr>
            <w:tcW w:w="0" w:type="auto"/>
            <w:hideMark/>
          </w:tcPr>
          <w:p w14:paraId="60D4C165" w14:textId="4CC35F51"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I usually spend money impulsively rather than planning ahead. </w:t>
            </w:r>
          </w:p>
        </w:tc>
        <w:tc>
          <w:tcPr>
            <w:tcW w:w="0" w:type="auto"/>
            <w:hideMark/>
          </w:tcPr>
          <w:p w14:paraId="5D0C2EE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76F833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C09E37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269450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B8AA2E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58639BB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4081F28C" w14:textId="77777777" w:rsidR="00936FA1" w:rsidRPr="00936FA1" w:rsidRDefault="00936FA1" w:rsidP="00936FA1">
            <w:pPr>
              <w:spacing w:after="200" w:line="276" w:lineRule="auto"/>
            </w:pPr>
          </w:p>
        </w:tc>
        <w:tc>
          <w:tcPr>
            <w:tcW w:w="0" w:type="auto"/>
            <w:hideMark/>
          </w:tcPr>
          <w:p w14:paraId="5442C0A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consistently give (tithe/offerings) to the church as God provides.</w:t>
            </w:r>
          </w:p>
        </w:tc>
        <w:tc>
          <w:tcPr>
            <w:tcW w:w="0" w:type="auto"/>
            <w:hideMark/>
          </w:tcPr>
          <w:p w14:paraId="1FE5675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EBA2F9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7BFF25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9C1E36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E3EC04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8BD040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5A9F18" w14:textId="77777777" w:rsidR="00936FA1" w:rsidRPr="00936FA1" w:rsidRDefault="00936FA1" w:rsidP="00936FA1">
            <w:pPr>
              <w:spacing w:after="200" w:line="276" w:lineRule="auto"/>
            </w:pPr>
          </w:p>
        </w:tc>
        <w:tc>
          <w:tcPr>
            <w:tcW w:w="0" w:type="auto"/>
            <w:hideMark/>
          </w:tcPr>
          <w:p w14:paraId="2F9611B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budget my income to meet both needs and responsibilities.</w:t>
            </w:r>
          </w:p>
        </w:tc>
        <w:tc>
          <w:tcPr>
            <w:tcW w:w="0" w:type="auto"/>
            <w:hideMark/>
          </w:tcPr>
          <w:p w14:paraId="2B337E7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18683C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07B25A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F5FDA3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B4387C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7CC7E048"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64FA055" w14:textId="77777777" w:rsidR="00936FA1" w:rsidRPr="00936FA1" w:rsidRDefault="00936FA1" w:rsidP="00936FA1">
            <w:pPr>
              <w:spacing w:after="200" w:line="276" w:lineRule="auto"/>
            </w:pPr>
          </w:p>
        </w:tc>
        <w:tc>
          <w:tcPr>
            <w:tcW w:w="0" w:type="auto"/>
            <w:hideMark/>
          </w:tcPr>
          <w:p w14:paraId="67C6D463" w14:textId="7E2C92C5"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borrow money or go into debt without considering how I will repay it. </w:t>
            </w:r>
          </w:p>
        </w:tc>
        <w:tc>
          <w:tcPr>
            <w:tcW w:w="0" w:type="auto"/>
            <w:hideMark/>
          </w:tcPr>
          <w:p w14:paraId="51CECF6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5F687E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DC9076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42CF93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C6293A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CE5869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F43035" w14:textId="77777777" w:rsidR="00936FA1" w:rsidRPr="00936FA1" w:rsidRDefault="00936FA1" w:rsidP="00936FA1">
            <w:pPr>
              <w:spacing w:after="200" w:line="276" w:lineRule="auto"/>
            </w:pPr>
          </w:p>
        </w:tc>
        <w:tc>
          <w:tcPr>
            <w:tcW w:w="0" w:type="auto"/>
            <w:hideMark/>
          </w:tcPr>
          <w:p w14:paraId="24EA131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take responsibility for providing for myself and my household.</w:t>
            </w:r>
          </w:p>
        </w:tc>
        <w:tc>
          <w:tcPr>
            <w:tcW w:w="0" w:type="auto"/>
            <w:hideMark/>
          </w:tcPr>
          <w:p w14:paraId="42EADE73"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764C91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083D6C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CD3F63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A9ABA2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8AE1F25"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C6885A6" w14:textId="77777777" w:rsidR="00936FA1" w:rsidRPr="00936FA1" w:rsidRDefault="00936FA1" w:rsidP="00936FA1">
            <w:pPr>
              <w:spacing w:after="200" w:line="276" w:lineRule="auto"/>
            </w:pPr>
            <w:r w:rsidRPr="00936FA1">
              <w:t>6 – Politics &amp; Priorities</w:t>
            </w:r>
          </w:p>
        </w:tc>
        <w:tc>
          <w:tcPr>
            <w:tcW w:w="0" w:type="auto"/>
            <w:hideMark/>
          </w:tcPr>
          <w:p w14:paraId="50DC1FC0" w14:textId="0F07826F"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My political views are a core part of my identity. </w:t>
            </w:r>
          </w:p>
        </w:tc>
        <w:tc>
          <w:tcPr>
            <w:tcW w:w="0" w:type="auto"/>
            <w:hideMark/>
          </w:tcPr>
          <w:p w14:paraId="27BAD8B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6181D9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63456D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0F545C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C83004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4782883F"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EDC49A" w14:textId="77777777" w:rsidR="00936FA1" w:rsidRPr="00936FA1" w:rsidRDefault="00936FA1" w:rsidP="00936FA1">
            <w:pPr>
              <w:spacing w:after="200" w:line="276" w:lineRule="auto"/>
            </w:pPr>
          </w:p>
        </w:tc>
        <w:tc>
          <w:tcPr>
            <w:tcW w:w="0" w:type="auto"/>
            <w:hideMark/>
          </w:tcPr>
          <w:p w14:paraId="0E9C32F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believe loyalty to a political party should never come before loyalty to God.</w:t>
            </w:r>
          </w:p>
        </w:tc>
        <w:tc>
          <w:tcPr>
            <w:tcW w:w="0" w:type="auto"/>
            <w:hideMark/>
          </w:tcPr>
          <w:p w14:paraId="195B301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A5031A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18DAAF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2E46A4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FCEB1A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CF4205B"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5B1A948" w14:textId="77777777" w:rsidR="00936FA1" w:rsidRPr="00936FA1" w:rsidRDefault="00936FA1" w:rsidP="00936FA1">
            <w:pPr>
              <w:spacing w:after="200" w:line="276" w:lineRule="auto"/>
            </w:pPr>
          </w:p>
        </w:tc>
        <w:tc>
          <w:tcPr>
            <w:tcW w:w="0" w:type="auto"/>
            <w:hideMark/>
          </w:tcPr>
          <w:p w14:paraId="3BB82B8A" w14:textId="2E23A156"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find it difficult to fellowship with believers who hold different political views. </w:t>
            </w:r>
          </w:p>
        </w:tc>
        <w:tc>
          <w:tcPr>
            <w:tcW w:w="0" w:type="auto"/>
            <w:hideMark/>
          </w:tcPr>
          <w:p w14:paraId="236B14B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E058FA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6660E0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43614F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9D008F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048E509"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8A00E1" w14:textId="77777777" w:rsidR="00936FA1" w:rsidRPr="00936FA1" w:rsidRDefault="00936FA1" w:rsidP="00936FA1">
            <w:pPr>
              <w:spacing w:after="200" w:line="276" w:lineRule="auto"/>
            </w:pPr>
          </w:p>
        </w:tc>
        <w:tc>
          <w:tcPr>
            <w:tcW w:w="0" w:type="auto"/>
            <w:hideMark/>
          </w:tcPr>
          <w:p w14:paraId="2550659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God’s Word </w:t>
            </w:r>
            <w:r w:rsidRPr="00936FA1">
              <w:lastRenderedPageBreak/>
              <w:t>should guide my political decisions more than party platforms.</w:t>
            </w:r>
          </w:p>
        </w:tc>
        <w:tc>
          <w:tcPr>
            <w:tcW w:w="0" w:type="auto"/>
            <w:hideMark/>
          </w:tcPr>
          <w:p w14:paraId="1856585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lastRenderedPageBreak/>
              <w:t>[ ]</w:t>
            </w:r>
          </w:p>
        </w:tc>
        <w:tc>
          <w:tcPr>
            <w:tcW w:w="0" w:type="auto"/>
            <w:hideMark/>
          </w:tcPr>
          <w:p w14:paraId="4388504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F7BCC7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B5FDEE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7F800F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7CD37B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278748B0" w14:textId="77777777" w:rsidR="00936FA1" w:rsidRPr="00936FA1" w:rsidRDefault="00936FA1" w:rsidP="00936FA1">
            <w:pPr>
              <w:spacing w:after="200" w:line="276" w:lineRule="auto"/>
            </w:pPr>
          </w:p>
        </w:tc>
        <w:tc>
          <w:tcPr>
            <w:tcW w:w="0" w:type="auto"/>
            <w:hideMark/>
          </w:tcPr>
          <w:p w14:paraId="0BFC472E" w14:textId="27F11EE2"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often judge others based on their political affiliation. </w:t>
            </w:r>
          </w:p>
        </w:tc>
        <w:tc>
          <w:tcPr>
            <w:tcW w:w="0" w:type="auto"/>
            <w:hideMark/>
          </w:tcPr>
          <w:p w14:paraId="68436EE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E0165E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6B0648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80C8B3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446B65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4596453C"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E0203B" w14:textId="77777777" w:rsidR="00936FA1" w:rsidRPr="00936FA1" w:rsidRDefault="00936FA1" w:rsidP="00936FA1">
            <w:pPr>
              <w:spacing w:after="200" w:line="276" w:lineRule="auto"/>
            </w:pPr>
          </w:p>
        </w:tc>
        <w:tc>
          <w:tcPr>
            <w:tcW w:w="0" w:type="auto"/>
            <w:hideMark/>
          </w:tcPr>
          <w:p w14:paraId="3F4157B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can disagree politically with someone and still see them as my brother/sister in Christ.</w:t>
            </w:r>
          </w:p>
        </w:tc>
        <w:tc>
          <w:tcPr>
            <w:tcW w:w="0" w:type="auto"/>
            <w:hideMark/>
          </w:tcPr>
          <w:p w14:paraId="48CEF0F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5FF9D6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A47736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2232C9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A7214D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0569473"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30EAF36D" w14:textId="77777777" w:rsidR="00936FA1" w:rsidRPr="00936FA1" w:rsidRDefault="00936FA1" w:rsidP="00936FA1">
            <w:pPr>
              <w:spacing w:after="200" w:line="276" w:lineRule="auto"/>
            </w:pPr>
          </w:p>
        </w:tc>
        <w:tc>
          <w:tcPr>
            <w:tcW w:w="0" w:type="auto"/>
            <w:hideMark/>
          </w:tcPr>
          <w:p w14:paraId="4089744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My hope for America is rooted more in God’s will than in political outcomes.</w:t>
            </w:r>
          </w:p>
        </w:tc>
        <w:tc>
          <w:tcPr>
            <w:tcW w:w="0" w:type="auto"/>
            <w:hideMark/>
          </w:tcPr>
          <w:p w14:paraId="743E1C1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DC93BF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C0EF5E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4FCAA6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C23468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31BE94C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89B19C" w14:textId="77777777" w:rsidR="00936FA1" w:rsidRPr="00936FA1" w:rsidRDefault="00936FA1" w:rsidP="00936FA1">
            <w:pPr>
              <w:spacing w:after="200" w:line="276" w:lineRule="auto"/>
            </w:pPr>
          </w:p>
        </w:tc>
        <w:tc>
          <w:tcPr>
            <w:tcW w:w="0" w:type="auto"/>
            <w:hideMark/>
          </w:tcPr>
          <w:p w14:paraId="016F5923"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place my faith in God first, above political leaders or movements.</w:t>
            </w:r>
          </w:p>
        </w:tc>
        <w:tc>
          <w:tcPr>
            <w:tcW w:w="0" w:type="auto"/>
            <w:hideMark/>
          </w:tcPr>
          <w:p w14:paraId="27BB3CA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513CE9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3EA27A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9007B4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2870B0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47A61B80"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75DBD6D" w14:textId="77777777" w:rsidR="00936FA1" w:rsidRPr="00936FA1" w:rsidRDefault="00936FA1" w:rsidP="00936FA1">
            <w:pPr>
              <w:spacing w:after="200" w:line="276" w:lineRule="auto"/>
            </w:pPr>
            <w:r w:rsidRPr="00936FA1">
              <w:t>7 – Family Values</w:t>
            </w:r>
          </w:p>
        </w:tc>
        <w:tc>
          <w:tcPr>
            <w:tcW w:w="0" w:type="auto"/>
            <w:hideMark/>
          </w:tcPr>
          <w:p w14:paraId="6238EE7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The family is the God-ordained foundation of society.</w:t>
            </w:r>
          </w:p>
        </w:tc>
        <w:tc>
          <w:tcPr>
            <w:tcW w:w="0" w:type="auto"/>
            <w:hideMark/>
          </w:tcPr>
          <w:p w14:paraId="3D212C6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CB1A88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69B7B4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5D5B8D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320428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78E7E1C5"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79D624" w14:textId="77777777" w:rsidR="00936FA1" w:rsidRPr="00936FA1" w:rsidRDefault="00936FA1" w:rsidP="00936FA1">
            <w:pPr>
              <w:spacing w:after="200" w:line="276" w:lineRule="auto"/>
            </w:pPr>
          </w:p>
        </w:tc>
        <w:tc>
          <w:tcPr>
            <w:tcW w:w="0" w:type="auto"/>
            <w:hideMark/>
          </w:tcPr>
          <w:p w14:paraId="3F18F85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Parents should be the primary spiritual teachers of their children.</w:t>
            </w:r>
          </w:p>
        </w:tc>
        <w:tc>
          <w:tcPr>
            <w:tcW w:w="0" w:type="auto"/>
            <w:hideMark/>
          </w:tcPr>
          <w:p w14:paraId="3BFC3CE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6BA650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7C3A7D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80A060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396BD4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32F3D33D"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2CD3D5F" w14:textId="77777777" w:rsidR="00936FA1" w:rsidRPr="00936FA1" w:rsidRDefault="00936FA1" w:rsidP="00936FA1">
            <w:pPr>
              <w:spacing w:after="200" w:line="276" w:lineRule="auto"/>
            </w:pPr>
          </w:p>
        </w:tc>
        <w:tc>
          <w:tcPr>
            <w:tcW w:w="0" w:type="auto"/>
            <w:hideMark/>
          </w:tcPr>
          <w:p w14:paraId="46B85AA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A husband should sacrificially lead his family as Christ leads the church.</w:t>
            </w:r>
          </w:p>
        </w:tc>
        <w:tc>
          <w:tcPr>
            <w:tcW w:w="0" w:type="auto"/>
            <w:hideMark/>
          </w:tcPr>
          <w:p w14:paraId="2979825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58B2C9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73B3C0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67BC7B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5A8ACA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397874C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FBA5D3" w14:textId="77777777" w:rsidR="00936FA1" w:rsidRPr="00936FA1" w:rsidRDefault="00936FA1" w:rsidP="00936FA1">
            <w:pPr>
              <w:spacing w:after="200" w:line="276" w:lineRule="auto"/>
            </w:pPr>
          </w:p>
        </w:tc>
        <w:tc>
          <w:tcPr>
            <w:tcW w:w="0" w:type="auto"/>
            <w:hideMark/>
          </w:tcPr>
          <w:p w14:paraId="2715614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A wife should </w:t>
            </w:r>
            <w:r w:rsidRPr="00936FA1">
              <w:lastRenderedPageBreak/>
              <w:t>support her husband in love and respect, as taught in Scripture.</w:t>
            </w:r>
          </w:p>
        </w:tc>
        <w:tc>
          <w:tcPr>
            <w:tcW w:w="0" w:type="auto"/>
            <w:hideMark/>
          </w:tcPr>
          <w:p w14:paraId="7A40A6A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lastRenderedPageBreak/>
              <w:t>[ ]</w:t>
            </w:r>
          </w:p>
        </w:tc>
        <w:tc>
          <w:tcPr>
            <w:tcW w:w="0" w:type="auto"/>
            <w:hideMark/>
          </w:tcPr>
          <w:p w14:paraId="1D46E6D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41244D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BE775D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9A0D0D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13DD8588"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5D244091" w14:textId="77777777" w:rsidR="00936FA1" w:rsidRPr="00936FA1" w:rsidRDefault="00936FA1" w:rsidP="00936FA1">
            <w:pPr>
              <w:spacing w:after="200" w:line="276" w:lineRule="auto"/>
            </w:pPr>
          </w:p>
        </w:tc>
        <w:tc>
          <w:tcPr>
            <w:tcW w:w="0" w:type="auto"/>
            <w:hideMark/>
          </w:tcPr>
          <w:p w14:paraId="52CDF1D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Children should obey and honor their parents.</w:t>
            </w:r>
          </w:p>
        </w:tc>
        <w:tc>
          <w:tcPr>
            <w:tcW w:w="0" w:type="auto"/>
            <w:hideMark/>
          </w:tcPr>
          <w:p w14:paraId="41C28B0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F5D97C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494017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D08DBB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7E2D3A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14EE7E45"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8752B" w14:textId="77777777" w:rsidR="00936FA1" w:rsidRPr="00936FA1" w:rsidRDefault="00936FA1" w:rsidP="00936FA1">
            <w:pPr>
              <w:spacing w:after="200" w:line="276" w:lineRule="auto"/>
            </w:pPr>
          </w:p>
        </w:tc>
        <w:tc>
          <w:tcPr>
            <w:tcW w:w="0" w:type="auto"/>
            <w:hideMark/>
          </w:tcPr>
          <w:p w14:paraId="4093C66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Divorce should only be considered in cases of biblical allowance (adultery or abandonment).</w:t>
            </w:r>
          </w:p>
        </w:tc>
        <w:tc>
          <w:tcPr>
            <w:tcW w:w="0" w:type="auto"/>
            <w:hideMark/>
          </w:tcPr>
          <w:p w14:paraId="002EC70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D95B26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2E9097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11D9E8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857A1F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3307532"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1C6ECD3F" w14:textId="77777777" w:rsidR="00936FA1" w:rsidRPr="00936FA1" w:rsidRDefault="00936FA1" w:rsidP="00936FA1">
            <w:pPr>
              <w:spacing w:after="200" w:line="276" w:lineRule="auto"/>
            </w:pPr>
          </w:p>
        </w:tc>
        <w:tc>
          <w:tcPr>
            <w:tcW w:w="0" w:type="auto"/>
            <w:hideMark/>
          </w:tcPr>
          <w:p w14:paraId="61C4BBD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Raising children in the fear and admonition of the Lord is a top priority for Christian families.</w:t>
            </w:r>
          </w:p>
        </w:tc>
        <w:tc>
          <w:tcPr>
            <w:tcW w:w="0" w:type="auto"/>
            <w:hideMark/>
          </w:tcPr>
          <w:p w14:paraId="5367B5D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CB71D6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7EF78F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8FF99C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0BC4F0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45DAD9F7"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CB4BC" w14:textId="77777777" w:rsidR="00936FA1" w:rsidRPr="00936FA1" w:rsidRDefault="00936FA1" w:rsidP="00936FA1">
            <w:pPr>
              <w:spacing w:after="200" w:line="276" w:lineRule="auto"/>
            </w:pPr>
            <w:r w:rsidRPr="00936FA1">
              <w:t>8 – Contentment &amp; Humility</w:t>
            </w:r>
          </w:p>
        </w:tc>
        <w:tc>
          <w:tcPr>
            <w:tcW w:w="0" w:type="auto"/>
            <w:hideMark/>
          </w:tcPr>
          <w:p w14:paraId="037E8BA3" w14:textId="3FDE2458"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I would likely get bored living in a rural community with fewer entertainment options. </w:t>
            </w:r>
          </w:p>
        </w:tc>
        <w:tc>
          <w:tcPr>
            <w:tcW w:w="0" w:type="auto"/>
            <w:hideMark/>
          </w:tcPr>
          <w:p w14:paraId="28BF8FA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7F6F6A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861173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FC596A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A31DC3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452C827C"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7E8AF58" w14:textId="77777777" w:rsidR="00936FA1" w:rsidRPr="00936FA1" w:rsidRDefault="00936FA1" w:rsidP="00936FA1">
            <w:pPr>
              <w:spacing w:after="200" w:line="276" w:lineRule="auto"/>
            </w:pPr>
          </w:p>
        </w:tc>
        <w:tc>
          <w:tcPr>
            <w:tcW w:w="0" w:type="auto"/>
            <w:hideMark/>
          </w:tcPr>
          <w:p w14:paraId="349BC24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believe I could be content serving God in a rural setting, even with limited conveniences.</w:t>
            </w:r>
          </w:p>
        </w:tc>
        <w:tc>
          <w:tcPr>
            <w:tcW w:w="0" w:type="auto"/>
            <w:hideMark/>
          </w:tcPr>
          <w:p w14:paraId="5678C24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1C22F9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1A912E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E47917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AA4891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0A530331"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96B94B" w14:textId="77777777" w:rsidR="00936FA1" w:rsidRPr="00936FA1" w:rsidRDefault="00936FA1" w:rsidP="00936FA1">
            <w:pPr>
              <w:spacing w:after="200" w:line="276" w:lineRule="auto"/>
            </w:pPr>
          </w:p>
        </w:tc>
        <w:tc>
          <w:tcPr>
            <w:tcW w:w="0" w:type="auto"/>
            <w:hideMark/>
          </w:tcPr>
          <w:p w14:paraId="4C4F61D0" w14:textId="6D96A16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I feel restless if I don’t have access to modern entertainment, shopping, or </w:t>
            </w:r>
            <w:r w:rsidRPr="00936FA1">
              <w:lastRenderedPageBreak/>
              <w:t xml:space="preserve">activities. </w:t>
            </w:r>
          </w:p>
        </w:tc>
        <w:tc>
          <w:tcPr>
            <w:tcW w:w="0" w:type="auto"/>
            <w:hideMark/>
          </w:tcPr>
          <w:p w14:paraId="1C68542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lastRenderedPageBreak/>
              <w:t>[ ]</w:t>
            </w:r>
          </w:p>
        </w:tc>
        <w:tc>
          <w:tcPr>
            <w:tcW w:w="0" w:type="auto"/>
            <w:hideMark/>
          </w:tcPr>
          <w:p w14:paraId="69717C7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1BFC2D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4A23FA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F71583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31A576D8"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2DAE18E9" w14:textId="77777777" w:rsidR="00936FA1" w:rsidRPr="00936FA1" w:rsidRDefault="00936FA1" w:rsidP="00936FA1">
            <w:pPr>
              <w:spacing w:after="200" w:line="276" w:lineRule="auto"/>
            </w:pPr>
          </w:p>
        </w:tc>
        <w:tc>
          <w:tcPr>
            <w:tcW w:w="0" w:type="auto"/>
            <w:hideMark/>
          </w:tcPr>
          <w:p w14:paraId="0AFE7FA2" w14:textId="0AA2EE0B"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often compare myself to others based on material possessions. </w:t>
            </w:r>
          </w:p>
        </w:tc>
        <w:tc>
          <w:tcPr>
            <w:tcW w:w="0" w:type="auto"/>
            <w:hideMark/>
          </w:tcPr>
          <w:p w14:paraId="60732D4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D9D35A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31FB28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211296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76F3DD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41E6E1A9"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CD1D5A" w14:textId="77777777" w:rsidR="00936FA1" w:rsidRPr="00936FA1" w:rsidRDefault="00936FA1" w:rsidP="00936FA1">
            <w:pPr>
              <w:spacing w:after="200" w:line="276" w:lineRule="auto"/>
            </w:pPr>
          </w:p>
        </w:tc>
        <w:tc>
          <w:tcPr>
            <w:tcW w:w="0" w:type="auto"/>
            <w:hideMark/>
          </w:tcPr>
          <w:p w14:paraId="5EEBDA36" w14:textId="2792DD8F"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xml:space="preserve">Owning more or better possessions makes me feel more valuable than others. </w:t>
            </w:r>
          </w:p>
        </w:tc>
        <w:tc>
          <w:tcPr>
            <w:tcW w:w="0" w:type="auto"/>
            <w:hideMark/>
          </w:tcPr>
          <w:p w14:paraId="191F45A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FBED63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72C62E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CDA315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9A3F47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4E14D5E7"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516BD51A" w14:textId="77777777" w:rsidR="00936FA1" w:rsidRPr="00936FA1" w:rsidRDefault="00936FA1" w:rsidP="00936FA1">
            <w:pPr>
              <w:spacing w:after="200" w:line="276" w:lineRule="auto"/>
            </w:pPr>
          </w:p>
        </w:tc>
        <w:tc>
          <w:tcPr>
            <w:tcW w:w="0" w:type="auto"/>
            <w:hideMark/>
          </w:tcPr>
          <w:p w14:paraId="30DB35F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believe humility is more important than wealth or status.</w:t>
            </w:r>
          </w:p>
        </w:tc>
        <w:tc>
          <w:tcPr>
            <w:tcW w:w="0" w:type="auto"/>
            <w:hideMark/>
          </w:tcPr>
          <w:p w14:paraId="64B11CD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9AB559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CFF6FA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E6A2B0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A00DC6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7E335541"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5EE161" w14:textId="77777777" w:rsidR="00936FA1" w:rsidRPr="00936FA1" w:rsidRDefault="00936FA1" w:rsidP="00936FA1">
            <w:pPr>
              <w:spacing w:after="200" w:line="276" w:lineRule="auto"/>
            </w:pPr>
          </w:p>
        </w:tc>
        <w:tc>
          <w:tcPr>
            <w:tcW w:w="0" w:type="auto"/>
            <w:hideMark/>
          </w:tcPr>
          <w:p w14:paraId="22F8ED4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am satisfied with simple living if it allows me to honor God.</w:t>
            </w:r>
          </w:p>
        </w:tc>
        <w:tc>
          <w:tcPr>
            <w:tcW w:w="0" w:type="auto"/>
            <w:hideMark/>
          </w:tcPr>
          <w:p w14:paraId="42B3889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C8D0EB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A7A128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82526F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455E4B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D25B1B5"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6F428B52" w14:textId="77777777" w:rsidR="00C46F8C" w:rsidRDefault="00C46F8C" w:rsidP="00936FA1">
            <w:pPr>
              <w:rPr>
                <w:b w:val="0"/>
                <w:bCs w:val="0"/>
              </w:rPr>
            </w:pPr>
          </w:p>
          <w:p w14:paraId="125AA197" w14:textId="484A8E51" w:rsidR="00936FA1" w:rsidRPr="00936FA1" w:rsidRDefault="00936FA1" w:rsidP="00936FA1">
            <w:pPr>
              <w:spacing w:after="200" w:line="276" w:lineRule="auto"/>
            </w:pPr>
            <w:r w:rsidRPr="00936FA1">
              <w:t>9 – Constitutional Beliefs</w:t>
            </w:r>
          </w:p>
        </w:tc>
        <w:tc>
          <w:tcPr>
            <w:tcW w:w="0" w:type="auto"/>
            <w:hideMark/>
          </w:tcPr>
          <w:p w14:paraId="626788DA"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39F5E4D0" w14:textId="66E7B715"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fully support the United States Constitution as it is written, without changing it to fit personal beliefs.</w:t>
            </w:r>
          </w:p>
        </w:tc>
        <w:tc>
          <w:tcPr>
            <w:tcW w:w="0" w:type="auto"/>
            <w:hideMark/>
          </w:tcPr>
          <w:p w14:paraId="6AD5B819"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2957D9ED" w14:textId="38FA0670"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CB71983"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2A503530" w14:textId="240486E1"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B579B9E"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62152EFA" w14:textId="775AA422"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1DB4307"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61B82408" w14:textId="1AF9F290"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9A9E954"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704B205E" w14:textId="53A7064F"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3478687C"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F3475" w14:textId="77777777" w:rsidR="00936FA1" w:rsidRPr="00936FA1" w:rsidRDefault="00936FA1" w:rsidP="00936FA1">
            <w:pPr>
              <w:spacing w:after="200" w:line="276" w:lineRule="auto"/>
            </w:pPr>
          </w:p>
        </w:tc>
        <w:tc>
          <w:tcPr>
            <w:tcW w:w="0" w:type="auto"/>
            <w:hideMark/>
          </w:tcPr>
          <w:p w14:paraId="1A2C663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believe the Constitution should be interpreted strictly according to its original text and intent.</w:t>
            </w:r>
          </w:p>
        </w:tc>
        <w:tc>
          <w:tcPr>
            <w:tcW w:w="0" w:type="auto"/>
            <w:hideMark/>
          </w:tcPr>
          <w:p w14:paraId="345918A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9148B8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438818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6CCB05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596C7B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545D3AC4"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0A4D2F19" w14:textId="77777777" w:rsidR="00936FA1" w:rsidRPr="00936FA1" w:rsidRDefault="00936FA1" w:rsidP="00936FA1">
            <w:pPr>
              <w:spacing w:after="200" w:line="276" w:lineRule="auto"/>
            </w:pPr>
          </w:p>
        </w:tc>
        <w:tc>
          <w:tcPr>
            <w:tcW w:w="0" w:type="auto"/>
            <w:hideMark/>
          </w:tcPr>
          <w:p w14:paraId="4E148196" w14:textId="16692A30"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think it is acceptable to adjust constitutional principles to reflect modern </w:t>
            </w:r>
            <w:r w:rsidRPr="00936FA1">
              <w:lastRenderedPageBreak/>
              <w:t xml:space="preserve">values or personal opinions. </w:t>
            </w:r>
          </w:p>
        </w:tc>
        <w:tc>
          <w:tcPr>
            <w:tcW w:w="0" w:type="auto"/>
            <w:hideMark/>
          </w:tcPr>
          <w:p w14:paraId="03BC377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lastRenderedPageBreak/>
              <w:t>[ ]</w:t>
            </w:r>
          </w:p>
        </w:tc>
        <w:tc>
          <w:tcPr>
            <w:tcW w:w="0" w:type="auto"/>
            <w:hideMark/>
          </w:tcPr>
          <w:p w14:paraId="66A910F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EFBF4A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2E54AE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176C48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B37456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A449FF" w14:textId="77777777" w:rsidR="00936FA1" w:rsidRPr="00936FA1" w:rsidRDefault="00936FA1" w:rsidP="00936FA1">
            <w:pPr>
              <w:spacing w:after="200" w:line="276" w:lineRule="auto"/>
            </w:pPr>
          </w:p>
        </w:tc>
        <w:tc>
          <w:tcPr>
            <w:tcW w:w="0" w:type="auto"/>
            <w:hideMark/>
          </w:tcPr>
          <w:p w14:paraId="14B7787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prioritize constitutional law over personal or political preferences.</w:t>
            </w:r>
          </w:p>
        </w:tc>
        <w:tc>
          <w:tcPr>
            <w:tcW w:w="0" w:type="auto"/>
            <w:hideMark/>
          </w:tcPr>
          <w:p w14:paraId="5D95CD0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6E7E7F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9BB388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E73D98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D6BCA2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07673695"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026DAD54" w14:textId="77777777" w:rsidR="00936FA1" w:rsidRPr="00936FA1" w:rsidRDefault="00936FA1" w:rsidP="00936FA1">
            <w:pPr>
              <w:spacing w:after="200" w:line="276" w:lineRule="auto"/>
            </w:pPr>
          </w:p>
        </w:tc>
        <w:tc>
          <w:tcPr>
            <w:tcW w:w="0" w:type="auto"/>
            <w:hideMark/>
          </w:tcPr>
          <w:p w14:paraId="449F1222" w14:textId="5B8431C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sometimes believe laws should be modified if they conflict with my personal beliefs. </w:t>
            </w:r>
          </w:p>
        </w:tc>
        <w:tc>
          <w:tcPr>
            <w:tcW w:w="0" w:type="auto"/>
            <w:hideMark/>
          </w:tcPr>
          <w:p w14:paraId="2587790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93B91E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D59553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727C47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BA9427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1AF5FDDE"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5AED3" w14:textId="77777777" w:rsidR="00936FA1" w:rsidRPr="00936FA1" w:rsidRDefault="00936FA1" w:rsidP="00936FA1">
            <w:pPr>
              <w:spacing w:after="200" w:line="276" w:lineRule="auto"/>
            </w:pPr>
          </w:p>
        </w:tc>
        <w:tc>
          <w:tcPr>
            <w:tcW w:w="0" w:type="auto"/>
            <w:hideMark/>
          </w:tcPr>
          <w:p w14:paraId="78308D1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The Constitution provides sufficient guidance for governing a free society without personal modifications.</w:t>
            </w:r>
          </w:p>
        </w:tc>
        <w:tc>
          <w:tcPr>
            <w:tcW w:w="0" w:type="auto"/>
            <w:hideMark/>
          </w:tcPr>
          <w:p w14:paraId="79A0E31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C36189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25959B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8D31ED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653E14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76645644"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6A18F368" w14:textId="77777777" w:rsidR="00936FA1" w:rsidRPr="00936FA1" w:rsidRDefault="00936FA1" w:rsidP="00936FA1">
            <w:pPr>
              <w:spacing w:after="200" w:line="276" w:lineRule="auto"/>
            </w:pPr>
          </w:p>
        </w:tc>
        <w:tc>
          <w:tcPr>
            <w:tcW w:w="0" w:type="auto"/>
            <w:hideMark/>
          </w:tcPr>
          <w:p w14:paraId="51C9D6BF"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5A3EBABD" w14:textId="79767DED"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respect the Constitution even when I disagree with specific outcomes it produces.</w:t>
            </w:r>
          </w:p>
        </w:tc>
        <w:tc>
          <w:tcPr>
            <w:tcW w:w="0" w:type="auto"/>
            <w:hideMark/>
          </w:tcPr>
          <w:p w14:paraId="063FF5FD"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338EDC52" w14:textId="47403BB9"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8446BE6"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0AA712B4" w14:textId="5ECC8CDA"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7C15C16"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46853FDC" w14:textId="23EC3531"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1EC228E"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00EFA4CE" w14:textId="0FF6962E"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5C5A886" w14:textId="77777777" w:rsidR="00C46F8C" w:rsidRDefault="00C46F8C" w:rsidP="00936FA1">
            <w:pPr>
              <w:cnfStyle w:val="000000000000" w:firstRow="0" w:lastRow="0" w:firstColumn="0" w:lastColumn="0" w:oddVBand="0" w:evenVBand="0" w:oddHBand="0" w:evenHBand="0" w:firstRowFirstColumn="0" w:firstRowLastColumn="0" w:lastRowFirstColumn="0" w:lastRowLastColumn="0"/>
            </w:pPr>
          </w:p>
          <w:p w14:paraId="04922A10" w14:textId="5AF64BC5"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2D3D14A"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E6BB8" w14:textId="77777777" w:rsidR="00936FA1" w:rsidRPr="00936FA1" w:rsidRDefault="00936FA1" w:rsidP="00936FA1">
            <w:pPr>
              <w:spacing w:after="200" w:line="276" w:lineRule="auto"/>
            </w:pPr>
            <w:r w:rsidRPr="00936FA1">
              <w:t>10 – Lawfulness &amp; Temperament</w:t>
            </w:r>
          </w:p>
        </w:tc>
        <w:tc>
          <w:tcPr>
            <w:tcW w:w="0" w:type="auto"/>
            <w:hideMark/>
          </w:tcPr>
          <w:p w14:paraId="1587338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can control my temper even in stressful situations.</w:t>
            </w:r>
          </w:p>
        </w:tc>
        <w:tc>
          <w:tcPr>
            <w:tcW w:w="0" w:type="auto"/>
            <w:hideMark/>
          </w:tcPr>
          <w:p w14:paraId="7ED1B3E3"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DEF127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7A5052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0C458E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794642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70A4CE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3310CD8A" w14:textId="77777777" w:rsidR="00936FA1" w:rsidRPr="00936FA1" w:rsidRDefault="00936FA1" w:rsidP="00936FA1">
            <w:pPr>
              <w:spacing w:after="200" w:line="276" w:lineRule="auto"/>
            </w:pPr>
          </w:p>
        </w:tc>
        <w:tc>
          <w:tcPr>
            <w:tcW w:w="0" w:type="auto"/>
            <w:hideMark/>
          </w:tcPr>
          <w:p w14:paraId="26A9EFD1" w14:textId="683A983E"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xml:space="preserve">I am likely to respond with violence if provoked. </w:t>
            </w:r>
          </w:p>
        </w:tc>
        <w:tc>
          <w:tcPr>
            <w:tcW w:w="0" w:type="auto"/>
            <w:hideMark/>
          </w:tcPr>
          <w:p w14:paraId="6061DFB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5D16C6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E390A0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D42A17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039DE1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207B530B"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363D3A" w14:textId="77777777" w:rsidR="00936FA1" w:rsidRPr="00936FA1" w:rsidRDefault="00936FA1" w:rsidP="00936FA1">
            <w:pPr>
              <w:spacing w:after="200" w:line="276" w:lineRule="auto"/>
            </w:pPr>
          </w:p>
        </w:tc>
        <w:tc>
          <w:tcPr>
            <w:tcW w:w="0" w:type="auto"/>
            <w:hideMark/>
          </w:tcPr>
          <w:p w14:paraId="68D789B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respect law enforcement and their authority.</w:t>
            </w:r>
          </w:p>
        </w:tc>
        <w:tc>
          <w:tcPr>
            <w:tcW w:w="0" w:type="auto"/>
            <w:hideMark/>
          </w:tcPr>
          <w:p w14:paraId="2FCB6C2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9FFF36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5B2864F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7B74A2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DA57B6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A4445B8"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362D8AD0" w14:textId="77777777" w:rsidR="00936FA1" w:rsidRPr="00936FA1" w:rsidRDefault="00936FA1" w:rsidP="00936FA1">
            <w:pPr>
              <w:spacing w:after="200" w:line="276" w:lineRule="auto"/>
            </w:pPr>
          </w:p>
        </w:tc>
        <w:tc>
          <w:tcPr>
            <w:tcW w:w="0" w:type="auto"/>
            <w:hideMark/>
          </w:tcPr>
          <w:p w14:paraId="0C3321C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follow laws even when no one is watching.</w:t>
            </w:r>
          </w:p>
        </w:tc>
        <w:tc>
          <w:tcPr>
            <w:tcW w:w="0" w:type="auto"/>
            <w:hideMark/>
          </w:tcPr>
          <w:p w14:paraId="20A3D5C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84D81F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07EF96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232D21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2B3796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48592BD"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339FB3" w14:textId="77777777" w:rsidR="00936FA1" w:rsidRPr="00936FA1" w:rsidRDefault="00936FA1" w:rsidP="00936FA1">
            <w:pPr>
              <w:spacing w:after="200" w:line="276" w:lineRule="auto"/>
            </w:pPr>
          </w:p>
        </w:tc>
        <w:tc>
          <w:tcPr>
            <w:tcW w:w="0" w:type="auto"/>
            <w:hideMark/>
          </w:tcPr>
          <w:p w14:paraId="4F82798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strive to live peacefully with my neighbors.</w:t>
            </w:r>
          </w:p>
        </w:tc>
        <w:tc>
          <w:tcPr>
            <w:tcW w:w="0" w:type="auto"/>
            <w:hideMark/>
          </w:tcPr>
          <w:p w14:paraId="5B7D38A3"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DF2A41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08D451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6A07B9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5B3245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46565BE"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35B4FE6" w14:textId="77777777" w:rsidR="00936FA1" w:rsidRPr="00936FA1" w:rsidRDefault="00936FA1" w:rsidP="00936FA1">
            <w:pPr>
              <w:spacing w:after="200" w:line="276" w:lineRule="auto"/>
            </w:pPr>
          </w:p>
        </w:tc>
        <w:tc>
          <w:tcPr>
            <w:tcW w:w="0" w:type="auto"/>
            <w:hideMark/>
          </w:tcPr>
          <w:p w14:paraId="1115125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intervene or speak up if I witness wrongdoing in my community.</w:t>
            </w:r>
          </w:p>
        </w:tc>
        <w:tc>
          <w:tcPr>
            <w:tcW w:w="0" w:type="auto"/>
            <w:hideMark/>
          </w:tcPr>
          <w:p w14:paraId="706D106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31A60B6"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5FCE92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28A52F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F9EA679"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3492050"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FD188B" w14:textId="77777777" w:rsidR="00936FA1" w:rsidRPr="00936FA1" w:rsidRDefault="00936FA1" w:rsidP="00936FA1">
            <w:pPr>
              <w:spacing w:after="200" w:line="276" w:lineRule="auto"/>
            </w:pPr>
          </w:p>
        </w:tc>
        <w:tc>
          <w:tcPr>
            <w:tcW w:w="0" w:type="auto"/>
            <w:hideMark/>
          </w:tcPr>
          <w:p w14:paraId="28A3634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avoid aggressive behavior even when someone offends me.</w:t>
            </w:r>
          </w:p>
        </w:tc>
        <w:tc>
          <w:tcPr>
            <w:tcW w:w="0" w:type="auto"/>
            <w:hideMark/>
          </w:tcPr>
          <w:p w14:paraId="1F23E83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F906EE1"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2FA92F8"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1E4F6C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7DC237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6189CF5B"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0769819F" w14:textId="77777777" w:rsidR="00936FA1" w:rsidRPr="00936FA1" w:rsidRDefault="00936FA1" w:rsidP="00936FA1">
            <w:pPr>
              <w:spacing w:after="200" w:line="276" w:lineRule="auto"/>
            </w:pPr>
            <w:r w:rsidRPr="00936FA1">
              <w:t>11 – Community Engagement &amp; Service</w:t>
            </w:r>
          </w:p>
        </w:tc>
        <w:tc>
          <w:tcPr>
            <w:tcW w:w="0" w:type="auto"/>
            <w:hideMark/>
          </w:tcPr>
          <w:p w14:paraId="759E5B1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am willing to volunteer my time to help others in my community.</w:t>
            </w:r>
          </w:p>
        </w:tc>
        <w:tc>
          <w:tcPr>
            <w:tcW w:w="0" w:type="auto"/>
            <w:hideMark/>
          </w:tcPr>
          <w:p w14:paraId="5719999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C26D31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87DA00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6720C7C"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055AAE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1E42616D"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4D0CA" w14:textId="77777777" w:rsidR="00936FA1" w:rsidRPr="00936FA1" w:rsidRDefault="00936FA1" w:rsidP="00936FA1">
            <w:pPr>
              <w:spacing w:after="200" w:line="276" w:lineRule="auto"/>
            </w:pPr>
          </w:p>
        </w:tc>
        <w:tc>
          <w:tcPr>
            <w:tcW w:w="0" w:type="auto"/>
            <w:hideMark/>
          </w:tcPr>
          <w:p w14:paraId="2B2AC37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actively participate in community projects or church activities.</w:t>
            </w:r>
          </w:p>
        </w:tc>
        <w:tc>
          <w:tcPr>
            <w:tcW w:w="0" w:type="auto"/>
            <w:hideMark/>
          </w:tcPr>
          <w:p w14:paraId="22990C8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482C3F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7A5305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73CC11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0C770E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1884E865"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73A04579" w14:textId="77777777" w:rsidR="00936FA1" w:rsidRPr="00936FA1" w:rsidRDefault="00936FA1" w:rsidP="00936FA1">
            <w:pPr>
              <w:spacing w:after="200" w:line="276" w:lineRule="auto"/>
            </w:pPr>
          </w:p>
        </w:tc>
        <w:tc>
          <w:tcPr>
            <w:tcW w:w="0" w:type="auto"/>
            <w:hideMark/>
          </w:tcPr>
          <w:p w14:paraId="6696199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seek opportunities to support neighbors and those in need.</w:t>
            </w:r>
          </w:p>
        </w:tc>
        <w:tc>
          <w:tcPr>
            <w:tcW w:w="0" w:type="auto"/>
            <w:hideMark/>
          </w:tcPr>
          <w:p w14:paraId="276149D1"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A59B01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DC5420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38351B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FE3FD9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6516BD2B"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D43073" w14:textId="77777777" w:rsidR="00936FA1" w:rsidRPr="00936FA1" w:rsidRDefault="00936FA1" w:rsidP="00936FA1">
            <w:pPr>
              <w:spacing w:after="200" w:line="276" w:lineRule="auto"/>
            </w:pPr>
            <w:r w:rsidRPr="00936FA1">
              <w:t>12 – Spiritual Commitment</w:t>
            </w:r>
          </w:p>
        </w:tc>
        <w:tc>
          <w:tcPr>
            <w:tcW w:w="0" w:type="auto"/>
            <w:hideMark/>
          </w:tcPr>
          <w:p w14:paraId="105389BE"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have a personal relationship with God through Jesus Christ.</w:t>
            </w:r>
          </w:p>
        </w:tc>
        <w:tc>
          <w:tcPr>
            <w:tcW w:w="0" w:type="auto"/>
            <w:hideMark/>
          </w:tcPr>
          <w:p w14:paraId="6FD7E8F4"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910DBE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6D182D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E953BF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E2B1022"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4D8DF028"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34640C23" w14:textId="77777777" w:rsidR="00936FA1" w:rsidRPr="00936FA1" w:rsidRDefault="00936FA1" w:rsidP="00936FA1">
            <w:pPr>
              <w:spacing w:after="200" w:line="276" w:lineRule="auto"/>
            </w:pPr>
          </w:p>
        </w:tc>
        <w:tc>
          <w:tcPr>
            <w:tcW w:w="0" w:type="auto"/>
            <w:hideMark/>
          </w:tcPr>
          <w:p w14:paraId="7D327BA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regularly read and apply Scripture in my life.</w:t>
            </w:r>
          </w:p>
        </w:tc>
        <w:tc>
          <w:tcPr>
            <w:tcW w:w="0" w:type="auto"/>
            <w:hideMark/>
          </w:tcPr>
          <w:p w14:paraId="14BF50F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A92320F"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597158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020EE9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7A6D48C7"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0303CE25"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2FDBB" w14:textId="77777777" w:rsidR="00936FA1" w:rsidRPr="00936FA1" w:rsidRDefault="00936FA1" w:rsidP="00936FA1">
            <w:pPr>
              <w:spacing w:after="200" w:line="276" w:lineRule="auto"/>
            </w:pPr>
          </w:p>
        </w:tc>
        <w:tc>
          <w:tcPr>
            <w:tcW w:w="0" w:type="auto"/>
            <w:hideMark/>
          </w:tcPr>
          <w:p w14:paraId="7A0CC88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pray consistently and rely on God’s guidance.</w:t>
            </w:r>
          </w:p>
        </w:tc>
        <w:tc>
          <w:tcPr>
            <w:tcW w:w="0" w:type="auto"/>
            <w:hideMark/>
          </w:tcPr>
          <w:p w14:paraId="577685FD"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8FF20B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E97C6BA"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4FAFC64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556839C"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3E951570"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44080615" w14:textId="77777777" w:rsidR="00936FA1" w:rsidRPr="00936FA1" w:rsidRDefault="00936FA1" w:rsidP="00936FA1">
            <w:pPr>
              <w:spacing w:after="200" w:line="276" w:lineRule="auto"/>
            </w:pPr>
          </w:p>
        </w:tc>
        <w:tc>
          <w:tcPr>
            <w:tcW w:w="0" w:type="auto"/>
            <w:hideMark/>
          </w:tcPr>
          <w:p w14:paraId="02DE26A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actively participate in church fellowship and ministries.</w:t>
            </w:r>
          </w:p>
        </w:tc>
        <w:tc>
          <w:tcPr>
            <w:tcW w:w="0" w:type="auto"/>
            <w:hideMark/>
          </w:tcPr>
          <w:p w14:paraId="1F7DA90A"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32CAAC58"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4426FEE"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23CCCDA3"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02F9A75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7E2688F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642DF2" w14:textId="77777777" w:rsidR="00936FA1" w:rsidRPr="00936FA1" w:rsidRDefault="00936FA1" w:rsidP="00936FA1">
            <w:pPr>
              <w:spacing w:after="200" w:line="276" w:lineRule="auto"/>
            </w:pPr>
            <w:r w:rsidRPr="00936FA1">
              <w:t>13 – Conflict Resolution</w:t>
            </w:r>
          </w:p>
        </w:tc>
        <w:tc>
          <w:tcPr>
            <w:tcW w:w="0" w:type="auto"/>
            <w:hideMark/>
          </w:tcPr>
          <w:p w14:paraId="36439FF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handle disagreements with others calmly and respectfully.</w:t>
            </w:r>
          </w:p>
        </w:tc>
        <w:tc>
          <w:tcPr>
            <w:tcW w:w="0" w:type="auto"/>
            <w:hideMark/>
          </w:tcPr>
          <w:p w14:paraId="5B5C94B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9C2A72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0B930EC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23AAEE6B"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6F893797"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r w:rsidR="00936FA1" w:rsidRPr="00936FA1" w14:paraId="4D79D1E4" w14:textId="77777777" w:rsidTr="00C46F8C">
        <w:tc>
          <w:tcPr>
            <w:cnfStyle w:val="001000000000" w:firstRow="0" w:lastRow="0" w:firstColumn="1" w:lastColumn="0" w:oddVBand="0" w:evenVBand="0" w:oddHBand="0" w:evenHBand="0" w:firstRowFirstColumn="0" w:firstRowLastColumn="0" w:lastRowFirstColumn="0" w:lastRowLastColumn="0"/>
            <w:tcW w:w="0" w:type="auto"/>
            <w:hideMark/>
          </w:tcPr>
          <w:p w14:paraId="2760BE1A" w14:textId="77777777" w:rsidR="00936FA1" w:rsidRPr="00936FA1" w:rsidRDefault="00936FA1" w:rsidP="00936FA1">
            <w:pPr>
              <w:spacing w:after="200" w:line="276" w:lineRule="auto"/>
            </w:pPr>
          </w:p>
        </w:tc>
        <w:tc>
          <w:tcPr>
            <w:tcW w:w="0" w:type="auto"/>
            <w:hideMark/>
          </w:tcPr>
          <w:p w14:paraId="4569AD9B"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I forgive those who wrong me, even when it is difficult.</w:t>
            </w:r>
          </w:p>
        </w:tc>
        <w:tc>
          <w:tcPr>
            <w:tcW w:w="0" w:type="auto"/>
            <w:hideMark/>
          </w:tcPr>
          <w:p w14:paraId="0235FC10"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6C13A2BD"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48571DF4"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5124FCC5"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c>
          <w:tcPr>
            <w:tcW w:w="0" w:type="auto"/>
            <w:hideMark/>
          </w:tcPr>
          <w:p w14:paraId="1301F752" w14:textId="77777777" w:rsidR="00936FA1" w:rsidRPr="00936FA1" w:rsidRDefault="00936FA1" w:rsidP="00936FA1">
            <w:pPr>
              <w:spacing w:after="200" w:line="276" w:lineRule="auto"/>
              <w:cnfStyle w:val="000000000000" w:firstRow="0" w:lastRow="0" w:firstColumn="0" w:lastColumn="0" w:oddVBand="0" w:evenVBand="0" w:oddHBand="0" w:evenHBand="0" w:firstRowFirstColumn="0" w:firstRowLastColumn="0" w:lastRowFirstColumn="0" w:lastRowLastColumn="0"/>
            </w:pPr>
            <w:r w:rsidRPr="00936FA1">
              <w:t>[ ]</w:t>
            </w:r>
          </w:p>
        </w:tc>
      </w:tr>
      <w:tr w:rsidR="00936FA1" w:rsidRPr="00936FA1" w14:paraId="32D00633" w14:textId="77777777" w:rsidTr="00C46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5EE25" w14:textId="77777777" w:rsidR="00936FA1" w:rsidRPr="00936FA1" w:rsidRDefault="00936FA1" w:rsidP="00936FA1">
            <w:pPr>
              <w:spacing w:after="200" w:line="276" w:lineRule="auto"/>
            </w:pPr>
          </w:p>
        </w:tc>
        <w:tc>
          <w:tcPr>
            <w:tcW w:w="0" w:type="auto"/>
            <w:hideMark/>
          </w:tcPr>
          <w:p w14:paraId="283DE4DF"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I seek peaceful solutions rather than escalating conflicts.</w:t>
            </w:r>
          </w:p>
        </w:tc>
        <w:tc>
          <w:tcPr>
            <w:tcW w:w="0" w:type="auto"/>
            <w:hideMark/>
          </w:tcPr>
          <w:p w14:paraId="69821A4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F36D269"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3532DDF6"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7B79FBB5"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c>
          <w:tcPr>
            <w:tcW w:w="0" w:type="auto"/>
            <w:hideMark/>
          </w:tcPr>
          <w:p w14:paraId="11BA4AB0" w14:textId="77777777" w:rsidR="00936FA1" w:rsidRPr="00936FA1" w:rsidRDefault="00936FA1" w:rsidP="00936FA1">
            <w:pPr>
              <w:spacing w:after="200" w:line="276" w:lineRule="auto"/>
              <w:cnfStyle w:val="000000100000" w:firstRow="0" w:lastRow="0" w:firstColumn="0" w:lastColumn="0" w:oddVBand="0" w:evenVBand="0" w:oddHBand="1" w:evenHBand="0" w:firstRowFirstColumn="0" w:firstRowLastColumn="0" w:lastRowFirstColumn="0" w:lastRowLastColumn="0"/>
            </w:pPr>
            <w:r w:rsidRPr="00936FA1">
              <w:t>[ ]</w:t>
            </w:r>
          </w:p>
        </w:tc>
      </w:tr>
    </w:tbl>
    <w:p w14:paraId="718A9835" w14:textId="77777777" w:rsidR="00936FA1" w:rsidRPr="00936FA1" w:rsidRDefault="00936FA1" w:rsidP="00936FA1">
      <w:r w:rsidRPr="00936FA1">
        <w:pict w14:anchorId="191B2C63">
          <v:rect id="_x0000_i1054" style="width:0;height:1.5pt" o:hralign="center" o:hrstd="t" o:hr="t" fillcolor="#a0a0a0" stroked="f"/>
        </w:pict>
      </w:r>
    </w:p>
    <w:sectPr w:rsidR="00936FA1" w:rsidRPr="00936F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A932AC"/>
    <w:multiLevelType w:val="multilevel"/>
    <w:tmpl w:val="4A3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822F4"/>
    <w:multiLevelType w:val="multilevel"/>
    <w:tmpl w:val="6B6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306612">
    <w:abstractNumId w:val="8"/>
  </w:num>
  <w:num w:numId="2" w16cid:durableId="1871604891">
    <w:abstractNumId w:val="6"/>
  </w:num>
  <w:num w:numId="3" w16cid:durableId="1725832938">
    <w:abstractNumId w:val="5"/>
  </w:num>
  <w:num w:numId="4" w16cid:durableId="1394085496">
    <w:abstractNumId w:val="4"/>
  </w:num>
  <w:num w:numId="5" w16cid:durableId="334114717">
    <w:abstractNumId w:val="7"/>
  </w:num>
  <w:num w:numId="6" w16cid:durableId="1436438264">
    <w:abstractNumId w:val="3"/>
  </w:num>
  <w:num w:numId="7" w16cid:durableId="582224761">
    <w:abstractNumId w:val="2"/>
  </w:num>
  <w:num w:numId="8" w16cid:durableId="2080249096">
    <w:abstractNumId w:val="1"/>
  </w:num>
  <w:num w:numId="9" w16cid:durableId="282077598">
    <w:abstractNumId w:val="0"/>
  </w:num>
  <w:num w:numId="10" w16cid:durableId="1330451313">
    <w:abstractNumId w:val="9"/>
  </w:num>
  <w:num w:numId="11" w16cid:durableId="1244876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14B1"/>
    <w:rsid w:val="00936FA1"/>
    <w:rsid w:val="00956382"/>
    <w:rsid w:val="00AA1D8D"/>
    <w:rsid w:val="00B47730"/>
    <w:rsid w:val="00C46F8C"/>
    <w:rsid w:val="00CB0664"/>
    <w:rsid w:val="00FC3D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CAD02"/>
  <w14:defaultImageDpi w14:val="300"/>
  <w15:docId w15:val="{79FC91F2-E201-4D5B-9546-85DF18B1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936F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Lawana Whiteside</cp:lastModifiedBy>
  <cp:revision>3</cp:revision>
  <dcterms:created xsi:type="dcterms:W3CDTF">2025-09-01T17:01:00Z</dcterms:created>
  <dcterms:modified xsi:type="dcterms:W3CDTF">2025-09-01T17:25:00Z</dcterms:modified>
  <cp:category/>
</cp:coreProperties>
</file>